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sz w:val="22"/>
        </w:rPr>
        <w:t>……………………………..</w:t>
        <w:br/>
        <w:t>(data)</w:t>
        <w:br/>
      </w:r>
    </w:p>
    <w:p>
      <w:r>
        <w:rPr>
          <w:b w:val="0"/>
          <w:sz w:val="22"/>
        </w:rPr>
        <w:t>………………………………………..</w:t>
        <w:br/>
        <w:t>(imię i nazwisko)</w:t>
        <w:br/>
      </w:r>
    </w:p>
    <w:p>
      <w:r>
        <w:rPr>
          <w:b/>
          <w:sz w:val="22"/>
        </w:rPr>
        <w:t>OŚWIADCZENIE</w:t>
        <w:br/>
      </w:r>
    </w:p>
    <w:p>
      <w:r>
        <w:rPr>
          <w:b w:val="0"/>
          <w:sz w:val="22"/>
        </w:rPr>
        <w:t>W związku z ubieganiem się o zatrudnienie w Ośrodku Pomocy Społecznej w Serocku na stanowisko ................................................................. świadomy/a odpowiedzialności karnej wynikającej z art. 233 Kodeksu karnego oświadczam, że:</w:t>
        <w:br/>
      </w:r>
    </w:p>
    <w:p>
      <w:r>
        <w:rPr>
          <w:b w:val="0"/>
          <w:sz w:val="22"/>
        </w:rPr>
        <w:t>• posiadam obywatelstwo polskie,</w:t>
        <w:br/>
      </w:r>
    </w:p>
    <w:p>
      <w:r>
        <w:rPr>
          <w:b w:val="0"/>
          <w:sz w:val="22"/>
        </w:rPr>
        <w:t>• posiadam pełną zdolność do czynności prawnych,</w:t>
        <w:br/>
      </w:r>
    </w:p>
    <w:p>
      <w:r>
        <w:rPr>
          <w:b w:val="0"/>
          <w:sz w:val="22"/>
        </w:rPr>
        <w:t>• nie byłem/byłam skazany/skazana prawomocnym wyrokiem sądu za umyślne przestępstwo ścigane z oskarżenia publicznego lub umyślne przestępstwo skarbowe oraz nie toczy się przeciwko mnie postępowanie karne,</w:t>
        <w:br/>
      </w:r>
    </w:p>
    <w:p>
      <w:r>
        <w:rPr>
          <w:b w:val="0"/>
          <w:sz w:val="22"/>
        </w:rPr>
        <w:t>• korzystam z pełni praw publicznych,</w:t>
        <w:br/>
      </w:r>
    </w:p>
    <w:p>
      <w:r>
        <w:rPr>
          <w:b w:val="0"/>
          <w:sz w:val="22"/>
        </w:rPr>
        <w:t>• cieszę się nieposzlakowaną opinią.</w:t>
        <w:br/>
      </w:r>
    </w:p>
    <w:p>
      <w:r>
        <w:rPr>
          <w:b w:val="0"/>
          <w:sz w:val="22"/>
        </w:rPr>
        <w:br/>
        <w:t>………………………………………………………..</w:t>
      </w:r>
    </w:p>
    <w:p>
      <w:r>
        <w:rPr>
          <w:b w:val="0"/>
          <w:sz w:val="22"/>
        </w:rPr>
        <w:t>(czytelny podpis)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