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____________________________, ___________________</w:t>
        <w:br/>
        <w:t>(miejscowość, data)</w:t>
        <w:br/>
      </w:r>
    </w:p>
    <w:p>
      <w:r>
        <w:rPr>
          <w:b/>
          <w:sz w:val="22"/>
        </w:rPr>
        <w:t>OŚWIADCZENIE</w:t>
      </w:r>
    </w:p>
    <w:p>
      <w:r>
        <w:rPr>
          <w:b w:val="0"/>
          <w:sz w:val="22"/>
        </w:rPr>
        <w:t>dla kandydata ubiegającego się o zatrudnienie</w:t>
      </w:r>
    </w:p>
    <w:p>
      <w:r>
        <w:rPr>
          <w:b w:val="0"/>
          <w:sz w:val="22"/>
        </w:rPr>
        <w:t>w Ośrodku Pomocy Społecznej w Serocku</w:t>
        <w:br/>
      </w:r>
    </w:p>
    <w:p>
      <w:r>
        <w:rPr>
          <w:b w:val="0"/>
          <w:sz w:val="22"/>
        </w:rPr>
        <w:t>Ja, niżej podpisany/a _________________________________________________,</w:t>
        <w:br/>
      </w:r>
    </w:p>
    <w:p>
      <w:r>
        <w:rPr>
          <w:b w:val="0"/>
          <w:sz w:val="22"/>
        </w:rPr>
        <w:t>1. Oświadczam, że posiadam pełną zdolność do czynności prawnych oraz korzystam z pełni praw publicznych, zgodnie z art. 6 ust. 1 pkt 2 ustawy z dnia 21 listopada 2008 r. o pracownikach samorządowych.</w:t>
        <w:br/>
      </w:r>
    </w:p>
    <w:p>
      <w:r>
        <w:rPr>
          <w:b w:val="0"/>
          <w:sz w:val="22"/>
        </w:rPr>
        <w:t>_________________________________</w:t>
      </w:r>
    </w:p>
    <w:p>
      <w:r>
        <w:rPr>
          <w:b w:val="0"/>
          <w:sz w:val="22"/>
        </w:rPr>
        <w:t>(podpis kandydata)</w:t>
        <w:br/>
      </w:r>
    </w:p>
    <w:p>
      <w:r>
        <w:rPr>
          <w:b w:val="0"/>
          <w:sz w:val="22"/>
        </w:rPr>
        <w:t>2. Oświadczam, że nie byłem/byłam skazany/skazana prawomocnym wyrokiem sądu za umyślne przestępstwo ścigane z oskarżenia publicznego ani za umyślne przestępstwo skarbowe, zgodnie z art. 6 ust. 3 pkt 2 ustawy z dnia 21 listopada 2008 r. o pracownikach samorządowych.</w:t>
        <w:br/>
      </w:r>
    </w:p>
    <w:p>
      <w:r>
        <w:rPr>
          <w:b w:val="0"/>
          <w:sz w:val="22"/>
        </w:rPr>
        <w:t>_________________________________</w:t>
      </w:r>
    </w:p>
    <w:p>
      <w:r>
        <w:rPr>
          <w:b w:val="0"/>
          <w:sz w:val="22"/>
        </w:rPr>
        <w:t>(podpis kandydata)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