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2"/>
        </w:rPr>
        <w:t>KWESTIONARIUSZ OSOBOWY</w:t>
        <w:br/>
      </w:r>
    </w:p>
    <w:p>
      <w:r>
        <w:rPr>
          <w:b w:val="0"/>
          <w:sz w:val="22"/>
        </w:rPr>
        <w:t>DLA OSOBY UBIEGAJĄCEJ SIĘ O ZATRUDNIENIE</w:t>
        <w:br/>
      </w:r>
    </w:p>
    <w:p>
      <w:r>
        <w:rPr>
          <w:b w:val="0"/>
          <w:sz w:val="22"/>
        </w:rPr>
        <w:t>1. Imię (imiona) i nazwisko</w:t>
        <w:br/>
        <w:t>..............................................................................................................</w:t>
        <w:br/>
      </w:r>
    </w:p>
    <w:p>
      <w:r>
        <w:rPr>
          <w:b w:val="0"/>
          <w:sz w:val="22"/>
        </w:rPr>
        <w:t>2. Data urodzenia</w:t>
        <w:br/>
        <w:t>..............................................................................................................</w:t>
        <w:br/>
      </w:r>
    </w:p>
    <w:p>
      <w:r>
        <w:rPr>
          <w:b w:val="0"/>
          <w:sz w:val="22"/>
        </w:rPr>
        <w:t>3. Dane kontaktowe (wskazane przez osobę ubiegającą się o zatrudnienie)</w:t>
        <w:br/>
        <w:t>..............................................................................................................</w:t>
        <w:br/>
      </w:r>
    </w:p>
    <w:p>
      <w:r>
        <w:rPr>
          <w:b w:val="0"/>
          <w:sz w:val="22"/>
        </w:rPr>
        <w:t>4. Wykształcenie (gdy jest ono niezbędne do wykonywania pracy określonego rodzaju lub na określonym stanowisku)</w:t>
        <w:br/>
        <w:t>..............................................................................................................</w:t>
        <w:br/>
        <w:t>(nazwa szkoły i rok jej ukończenia)</w:t>
        <w:br/>
        <w:t>..............................................................................................................</w:t>
        <w:br/>
        <w:t>(zawód, specjalność, stopień naukowy, tytuł zawodowy, tytuł naukowy)</w:t>
        <w:br/>
      </w:r>
    </w:p>
    <w:p>
      <w:r>
        <w:rPr>
          <w:b w:val="0"/>
          <w:sz w:val="22"/>
        </w:rPr>
        <w:t>5. Kwalifikacje zawodowe (gdy są one niezbędne do wykonywania pracy określonego rodzaju lub na określonym stanowisku)</w:t>
        <w:br/>
        <w:t>..............................................................................................................</w:t>
        <w:br/>
        <w:t>(kursy, studia podyplomowe lub inne formy uzupełnienia wiedzy lub umiejętności)</w:t>
        <w:br/>
      </w:r>
    </w:p>
    <w:p>
      <w:r>
        <w:rPr>
          <w:b w:val="0"/>
          <w:sz w:val="22"/>
        </w:rPr>
        <w:t>6. Przebieg dotychczasowego zatrudnienia (gdy jest ono niezbędne do wykonywania pracy określonego rodzaju lub na określonym stanowisku)</w:t>
        <w:br/>
        <w:t>..............................................................................................................</w:t>
        <w:br/>
        <w:t>(okresy zatrudnienia u kolejnych pracodawców oraz zajmowane stanowiska pracy)</w:t>
        <w:br/>
      </w:r>
    </w:p>
    <w:p>
      <w:r>
        <w:rPr>
          <w:b w:val="0"/>
          <w:sz w:val="22"/>
        </w:rPr>
        <w:t>7. Dodatkowe dane osobowe, jeżeli obowiązek ich podania wynika z przepisów szczególnych</w:t>
        <w:br/>
        <w:t>..............................................................................................................</w:t>
        <w:br/>
      </w:r>
    </w:p>
    <w:p>
      <w:r>
        <w:rPr>
          <w:b w:val="0"/>
          <w:sz w:val="22"/>
        </w:rPr>
        <w:br/>
        <w:t>.............................................            .............................................</w:t>
      </w:r>
    </w:p>
    <w:p>
      <w:r>
        <w:rPr>
          <w:b w:val="0"/>
          <w:sz w:val="22"/>
        </w:rPr>
        <w:t>(miejscowość i data)                     (podpis osoby ubiegającej się o zatrudnienie)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